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 Sliding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Areas outside of the ski/snowboard resort boundaries (“out of bounds”)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Novice trail on a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Colors and symbols used to explain ski/snowboard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Resort trails that have been packed down and flattened with resort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Conveyor belt-style of lift used on beginner ski areas to get skiers/snowboarders back to the top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 trail on a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slope with a gradual decline, great for beginners to practice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chairs connected by cables and towers that take skiers and snowboards up the mountain to the top of the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​High on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snow during or after a snowfall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trained, experienced people who provide safety services at resorts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Intermediate trail on a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that attaches your boot to the ski or 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Mounds or bumps of snow along the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​Area of trees spaced out enough for skiers and snowboarders to slide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Trail or designated path on the side of a mountain for skiing/snowboarding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Digging the edge of the snowboard or ski into the snow in order to 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Sliding Lingo</dc:title>
  <dcterms:created xsi:type="dcterms:W3CDTF">2021-10-11T16:52:15Z</dcterms:created>
  <dcterms:modified xsi:type="dcterms:W3CDTF">2021-10-11T16:52:15Z</dcterms:modified>
</cp:coreProperties>
</file>