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zero slope    </w:t>
      </w:r>
      <w:r>
        <w:t xml:space="preserve">   linear equation    </w:t>
      </w:r>
      <w:r>
        <w:t xml:space="preserve">   point slope    </w:t>
      </w:r>
      <w:r>
        <w:t xml:space="preserve">   slope intercept    </w:t>
      </w:r>
      <w:r>
        <w:t xml:space="preserve">   negative    </w:t>
      </w:r>
      <w:r>
        <w:t xml:space="preserve">   positive    </w:t>
      </w:r>
      <w:r>
        <w:t xml:space="preserve">   undefined    </w:t>
      </w:r>
      <w:r>
        <w:t xml:space="preserve">   x axis    </w:t>
      </w:r>
      <w:r>
        <w:t xml:space="preserve">   y axis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Word Search</dc:title>
  <dcterms:created xsi:type="dcterms:W3CDTF">2021-10-11T16:51:04Z</dcterms:created>
  <dcterms:modified xsi:type="dcterms:W3CDTF">2021-10-11T16:51:04Z</dcterms:modified>
</cp:coreProperties>
</file>