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Slope intercept choice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were the line crosses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horizontal line on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that have significant meanings. Ex. (a/b)=(c/d) a=c b=d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points that show the line in an equation. This is the steepness in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points were the line is connected.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y=mx+b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equation that in determined if the points are linear.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getting the answers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y-axis and the x-axis are on this thing, they meet at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vertical line on a coordinate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intercept choice project</dc:title>
  <dcterms:created xsi:type="dcterms:W3CDTF">2021-10-11T16:52:07Z</dcterms:created>
  <dcterms:modified xsi:type="dcterms:W3CDTF">2021-10-11T16:52:07Z</dcterms:modified>
</cp:coreProperties>
</file>