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of a Line: word scamble</w:t>
      </w:r>
    </w:p>
    <w:p>
      <w:pPr>
        <w:pStyle w:val="Questions"/>
      </w:pPr>
      <w:r>
        <w:t xml:space="preserve">1. LSPEO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LAERNI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OVRE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NIQETUOA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SIEVPITO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ITAVEGNE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AXIXS-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-IAXYS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EATLB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PHGAR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POINTS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DRREOED RIPA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EDNRTICAOSO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slope    </w:t>
      </w:r>
      <w:r>
        <w:t xml:space="preserve">   linear    </w:t>
      </w:r>
      <w:r>
        <w:t xml:space="preserve">   rise    </w:t>
      </w:r>
      <w:r>
        <w:t xml:space="preserve">   over    </w:t>
      </w:r>
      <w:r>
        <w:t xml:space="preserve">   run    </w:t>
      </w:r>
      <w:r>
        <w:t xml:space="preserve">   equation    </w:t>
      </w:r>
      <w:r>
        <w:t xml:space="preserve">   positive    </w:t>
      </w:r>
      <w:r>
        <w:t xml:space="preserve">   negative    </w:t>
      </w:r>
      <w:r>
        <w:t xml:space="preserve">   x-axis    </w:t>
      </w:r>
      <w:r>
        <w:t xml:space="preserve">   y-axis    </w:t>
      </w:r>
      <w:r>
        <w:t xml:space="preserve">   table    </w:t>
      </w:r>
      <w:r>
        <w:t xml:space="preserve">   graph    </w:t>
      </w:r>
      <w:r>
        <w:t xml:space="preserve">   points    </w:t>
      </w:r>
      <w:r>
        <w:t xml:space="preserve">   ordered pair    </w:t>
      </w:r>
      <w:r>
        <w:t xml:space="preserve">   coordinates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of a Line: word scamble</dc:title>
  <dcterms:created xsi:type="dcterms:W3CDTF">2021-10-11T16:51:16Z</dcterms:created>
  <dcterms:modified xsi:type="dcterms:W3CDTF">2021-10-11T16:51:16Z</dcterms:modified>
</cp:coreProperties>
</file>