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 word scramble</w:t>
      </w:r>
    </w:p>
    <w:p>
      <w:pPr>
        <w:pStyle w:val="Questions"/>
      </w:pPr>
      <w:r>
        <w:t xml:space="preserve">1. GGPIHNRA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UITENOQA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NITOLROAZH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EIVPIOT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NUR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EILATCVR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SPTENEESS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ANHECG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EOSATNOIDCR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HMTA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ERP RALEBAG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LESOP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X EALUV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EOZR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BUSTSTIUTINO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CFNNUITO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VEGNTEAI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REIS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ELSOP PCTTREINE MROF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Y UVAEL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DUNFENDEI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word scramble</dc:title>
  <dcterms:created xsi:type="dcterms:W3CDTF">2021-10-11T16:50:55Z</dcterms:created>
  <dcterms:modified xsi:type="dcterms:W3CDTF">2021-10-11T16:50:55Z</dcterms:modified>
</cp:coreProperties>
</file>