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near vertical slope, more than 80° to the horizontal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slope represented with contour lines close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map the Contour lines will be spaced closer with an increase in height above sea-level.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contour lines of this slope spread far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shape and features of land surfaces.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low-angel concave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slope that becomes progressively steeper downhill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any geometric element of the Earths's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convex-shaped slope with a thin covering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slope with a constant angle, and is formed of eroded material from crest and freeface </w:t>
            </w:r>
          </w:p>
        </w:tc>
      </w:tr>
    </w:tbl>
    <w:p>
      <w:pPr>
        <w:pStyle w:val="WordBankMedium"/>
      </w:pPr>
      <w:r>
        <w:t xml:space="preserve">   Convex    </w:t>
      </w:r>
      <w:r>
        <w:t xml:space="preserve">   Slope    </w:t>
      </w:r>
      <w:r>
        <w:t xml:space="preserve">   Steep     </w:t>
      </w:r>
      <w:r>
        <w:t xml:space="preserve">   Cliff    </w:t>
      </w:r>
      <w:r>
        <w:t xml:space="preserve">   Pediment    </w:t>
      </w:r>
      <w:r>
        <w:t xml:space="preserve">   Topography    </w:t>
      </w:r>
      <w:r>
        <w:t xml:space="preserve">   Talus    </w:t>
      </w:r>
      <w:r>
        <w:t xml:space="preserve">   Concave    </w:t>
      </w:r>
      <w:r>
        <w:t xml:space="preserve">   Crest    </w:t>
      </w:r>
      <w:r>
        <w:t xml:space="preserve">   Gentle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Slopes </dc:title>
  <dcterms:created xsi:type="dcterms:W3CDTF">2021-10-11T16:52:12Z</dcterms:created>
  <dcterms:modified xsi:type="dcterms:W3CDTF">2021-10-11T16:52:12Z</dcterms:modified>
</cp:coreProperties>
</file>