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line segments    </w:t>
      </w:r>
      <w:r>
        <w:t xml:space="preserve">   rays    </w:t>
      </w:r>
      <w:r>
        <w:t xml:space="preserve">   points    </w:t>
      </w:r>
      <w:r>
        <w:t xml:space="preserve">   line    </w:t>
      </w:r>
      <w:r>
        <w:t xml:space="preserve">   undefined    </w:t>
      </w:r>
      <w:r>
        <w:t xml:space="preserve">   different    </w:t>
      </w:r>
      <w:r>
        <w:t xml:space="preserve">   same    </w:t>
      </w:r>
      <w:r>
        <w:t xml:space="preserve">   positive    </w:t>
      </w:r>
      <w:r>
        <w:t xml:space="preserve">   negative    </w:t>
      </w:r>
      <w:r>
        <w:t xml:space="preserve">   table    </w:t>
      </w:r>
      <w:r>
        <w:t xml:space="preserve">   y-intercept    </w:t>
      </w:r>
      <w:r>
        <w:t xml:space="preserve">   constant    </w:t>
      </w:r>
      <w:r>
        <w:t xml:space="preserve">   run    </w:t>
      </w:r>
      <w:r>
        <w:t xml:space="preserve">   rise    </w:t>
      </w:r>
      <w:r>
        <w:t xml:space="preserve">   bulleyes    </w:t>
      </w:r>
      <w:r>
        <w:t xml:space="preserve">   pairs    </w:t>
      </w:r>
      <w:r>
        <w:t xml:space="preserve">   graph    </w:t>
      </w:r>
      <w:r>
        <w:t xml:space="preserve">   equation    </w:t>
      </w:r>
      <w:r>
        <w:t xml:space="preserve">   slopes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Slopes</dc:title>
  <dcterms:created xsi:type="dcterms:W3CDTF">2021-10-11T16:50:52Z</dcterms:created>
  <dcterms:modified xsi:type="dcterms:W3CDTF">2021-10-11T16:50:52Z</dcterms:modified>
</cp:coreProperties>
</file>