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Sloppy O's word scramble </w:t>
      </w:r>
    </w:p>
    <w:p>
      <w:pPr>
        <w:pStyle w:val="Questions"/>
      </w:pPr>
      <w:r>
        <w:t xml:space="preserve">1. GEIGPI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FNSFI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IYSEK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SCPIY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FSELI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EDGRAL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PNTAHELE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LPSO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NRIFESD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YYUMM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Sloppy O's word scramble </dc:title>
  <dcterms:created xsi:type="dcterms:W3CDTF">2021-10-11T16:51:40Z</dcterms:created>
  <dcterms:modified xsi:type="dcterms:W3CDTF">2021-10-11T16:51:40Z</dcterms:modified>
</cp:coreProperties>
</file>