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Sloss Furnace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Red Mountain    </w:t>
      </w:r>
      <w:r>
        <w:t xml:space="preserve">   blast furnace    </w:t>
      </w:r>
      <w:r>
        <w:t xml:space="preserve">   Colonel Sloss    </w:t>
      </w:r>
      <w:r>
        <w:t xml:space="preserve">   World War II    </w:t>
      </w:r>
      <w:r>
        <w:t xml:space="preserve">   Vulcan    </w:t>
      </w:r>
      <w:r>
        <w:t xml:space="preserve">   steel    </w:t>
      </w:r>
      <w:r>
        <w:t xml:space="preserve">   Daniel Pratt    </w:t>
      </w:r>
      <w:r>
        <w:t xml:space="preserve">   rail lines    </w:t>
      </w:r>
      <w:r>
        <w:t xml:space="preserve">   coke    </w:t>
      </w:r>
      <w:r>
        <w:t xml:space="preserve">   pig iron    </w:t>
      </w:r>
      <w:r>
        <w:t xml:space="preserve">   coal    </w:t>
      </w:r>
      <w:r>
        <w:t xml:space="preserve">   limestone    </w:t>
      </w:r>
      <w:r>
        <w:t xml:space="preserve">   Furnace Room    </w:t>
      </w:r>
      <w:r>
        <w:t xml:space="preserve">   Civil War    </w:t>
      </w:r>
      <w:r>
        <w:t xml:space="preserve">   Birmingham    </w:t>
      </w:r>
      <w:r>
        <w:t xml:space="preserve">   Iron    </w:t>
      </w:r>
      <w:r>
        <w:t xml:space="preserve">   Magic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Sloss Furnace </dc:title>
  <dcterms:created xsi:type="dcterms:W3CDTF">2021-10-11T16:51:41Z</dcterms:created>
  <dcterms:modified xsi:type="dcterms:W3CDTF">2021-10-11T16:51:41Z</dcterms:modified>
</cp:coreProperties>
</file>