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animal trafficking    </w:t>
      </w:r>
      <w:r>
        <w:t xml:space="preserve">   baby    </w:t>
      </w:r>
      <w:r>
        <w:t xml:space="preserve">   brown    </w:t>
      </w:r>
      <w:r>
        <w:t xml:space="preserve">   camouflage    </w:t>
      </w:r>
      <w:r>
        <w:t xml:space="preserve">   carrion    </w:t>
      </w:r>
      <w:r>
        <w:t xml:space="preserve">   Central America    </w:t>
      </w:r>
      <w:r>
        <w:t xml:space="preserve">   claws    </w:t>
      </w:r>
      <w:r>
        <w:t xml:space="preserve">   Costa Rica    </w:t>
      </w:r>
      <w:r>
        <w:t xml:space="preserve">   green    </w:t>
      </w:r>
      <w:r>
        <w:t xml:space="preserve">   hang up-side down    </w:t>
      </w:r>
      <w:r>
        <w:t xml:space="preserve">   insects    </w:t>
      </w:r>
      <w:r>
        <w:t xml:space="preserve">   leaves    </w:t>
      </w:r>
      <w:r>
        <w:t xml:space="preserve">   long legged    </w:t>
      </w:r>
      <w:r>
        <w:t xml:space="preserve">   male    </w:t>
      </w:r>
      <w:r>
        <w:t xml:space="preserve">   mother    </w:t>
      </w:r>
      <w:r>
        <w:t xml:space="preserve">   newborns    </w:t>
      </w:r>
      <w:r>
        <w:t xml:space="preserve">   Pygmy    </w:t>
      </w:r>
      <w:r>
        <w:t xml:space="preserve">   sloth    </w:t>
      </w:r>
      <w:r>
        <w:t xml:space="preserve">   slow    </w:t>
      </w:r>
      <w:r>
        <w:t xml:space="preserve">   small lizard    </w:t>
      </w:r>
      <w:r>
        <w:t xml:space="preserve">   South America    </w:t>
      </w:r>
      <w:r>
        <w:t xml:space="preserve">   swim    </w:t>
      </w:r>
      <w:r>
        <w:t xml:space="preserve">   three-toed    </w:t>
      </w:r>
      <w:r>
        <w:t xml:space="preserve">   two-toed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Sloth </dc:title>
  <dcterms:created xsi:type="dcterms:W3CDTF">2021-10-11T16:51:22Z</dcterms:created>
  <dcterms:modified xsi:type="dcterms:W3CDTF">2021-10-11T16:51:22Z</dcterms:modified>
</cp:coreProperties>
</file>