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Sloth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 do sloths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normal weight of a sloth?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endangered species of sloths?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sloths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baby sloth?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scientific name for the sloth?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sloth baby (pup) opens it eyes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Sloths move so slow that what grows on their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are sloths claws?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kind of sloth is bigger Two Toed Sloth or Three Toed Sloth?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sloths eat  that move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Sloths can stick their tongue up to 12 inches!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can sloths turn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Sloths are classified in the Carnivora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Sloths only come down from a tree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sloths nocturnel?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sloth classified as a reptile or a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Sloths can still hold onto the tree when they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sloths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species of sloths are their?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 Crossword!</dc:title>
  <dcterms:created xsi:type="dcterms:W3CDTF">2021-10-11T16:51:07Z</dcterms:created>
  <dcterms:modified xsi:type="dcterms:W3CDTF">2021-10-11T16:51:07Z</dcterms:modified>
</cp:coreProperties>
</file>