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leisurely    </w:t>
      </w:r>
      <w:r>
        <w:t xml:space="preserve">   fastest    </w:t>
      </w:r>
      <w:r>
        <w:t xml:space="preserve">   amazing    </w:t>
      </w:r>
      <w:r>
        <w:t xml:space="preserve">   family    </w:t>
      </w:r>
      <w:r>
        <w:t xml:space="preserve">   quickly    </w:t>
      </w:r>
      <w:r>
        <w:t xml:space="preserve">   father    </w:t>
      </w:r>
      <w:r>
        <w:t xml:space="preserve">   mother    </w:t>
      </w:r>
      <w:r>
        <w:t xml:space="preserve">   sloth    </w:t>
      </w:r>
      <w:r>
        <w:t xml:space="preserve">   bath    </w:t>
      </w:r>
      <w:r>
        <w:t xml:space="preserve">   illustrator    </w:t>
      </w:r>
      <w:r>
        <w:t xml:space="preserve">   restful    </w:t>
      </w:r>
      <w:r>
        <w:t xml:space="preserve">   author    </w:t>
      </w:r>
      <w:r>
        <w:t xml:space="preserve">   neighbour    </w:t>
      </w:r>
      <w:r>
        <w:t xml:space="preserve">   slowly    </w:t>
      </w:r>
      <w:r>
        <w:t xml:space="preserve">   bubbles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Sloth</dc:title>
  <dcterms:created xsi:type="dcterms:W3CDTF">2021-10-11T16:51:10Z</dcterms:created>
  <dcterms:modified xsi:type="dcterms:W3CDTF">2021-10-11T16:51:10Z</dcterms:modified>
</cp:coreProperties>
</file>