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Sloths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Giant ancestors    </w:t>
      </w:r>
      <w:r>
        <w:t xml:space="preserve">   Bradypus    </w:t>
      </w:r>
      <w:r>
        <w:t xml:space="preserve">   Linnaeus    </w:t>
      </w:r>
      <w:r>
        <w:t xml:space="preserve">   Hoffman    </w:t>
      </w:r>
      <w:r>
        <w:t xml:space="preserve">   Pale throated    </w:t>
      </w:r>
      <w:r>
        <w:t xml:space="preserve">   Maned    </w:t>
      </w:r>
      <w:r>
        <w:t xml:space="preserve">   Brown throated    </w:t>
      </w:r>
      <w:r>
        <w:t xml:space="preserve">   Two toed    </w:t>
      </w:r>
      <w:r>
        <w:t xml:space="preserve">   Three toed    </w:t>
      </w:r>
      <w:r>
        <w:t xml:space="preserve">   Pygmy    </w:t>
      </w:r>
      <w:r>
        <w:t xml:space="preserve">   Ground Sloth    </w:t>
      </w:r>
      <w:r>
        <w:t xml:space="preserve">   Trees    </w:t>
      </w:r>
      <w:r>
        <w:t xml:space="preserve">   Slow    </w:t>
      </w:r>
      <w:r>
        <w:t xml:space="preserve">   Sloth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Sloths</dc:title>
  <dcterms:created xsi:type="dcterms:W3CDTF">2021-10-11T16:51:29Z</dcterms:created>
  <dcterms:modified xsi:type="dcterms:W3CDTF">2021-10-11T16:51:29Z</dcterms:modified>
</cp:coreProperties>
</file>