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Sloths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TWOTOED    </w:t>
      </w:r>
      <w:r>
        <w:t xml:space="preserve">   TREE    </w:t>
      </w:r>
      <w:r>
        <w:t xml:space="preserve">   THREETOED    </w:t>
      </w:r>
      <w:r>
        <w:t xml:space="preserve">   SLOTH    </w:t>
      </w:r>
      <w:r>
        <w:t xml:space="preserve">   RAINFOREST    </w:t>
      </w:r>
      <w:r>
        <w:t xml:space="preserve">   MAMMAL    </w:t>
      </w:r>
      <w:r>
        <w:t xml:space="preserve">   FOLIVORA    </w:t>
      </w:r>
      <w:r>
        <w:t xml:space="preserve">   CENTRALAMERICA    </w:t>
      </w:r>
      <w:r>
        <w:t xml:space="preserve">   CAMOUFLAGE    </w:t>
      </w:r>
      <w:r>
        <w:t xml:space="preserve">   ARMADILLO    </w:t>
      </w:r>
      <w:r>
        <w:t xml:space="preserve">   ANTEATER    </w:t>
      </w:r>
      <w:r>
        <w:t xml:space="preserve">   ALGAE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Sloths</dc:title>
  <dcterms:created xsi:type="dcterms:W3CDTF">2021-10-11T16:50:50Z</dcterms:created>
  <dcterms:modified xsi:type="dcterms:W3CDTF">2021-10-11T16:50:50Z</dcterms:modified>
</cp:coreProperties>
</file>