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Slotklank - lk, lp, 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Kan ek ________ môre by jou kom speel?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pak al my speelgoed in 'n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 soos 'n _______ deur my hart.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tel 'n _________ op langs die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kan _______ onthou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Juffrou ___________ my met die moeilike werk.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Daar is nie een ________ in die lug nie.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balanseer op die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_______ vlieg hoog in die lug.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het die hele _______ boeke gekoop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Jy moet jou broek se _______ optrek.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het die _________ deurgelees.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gooi ________ by my koffie.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 ________ en Vaderland.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_______ wou die skape vang.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Ons gooi ________ op die rugbyveld.</w:t>
            </w:r>
          </w:p>
        </w:tc>
      </w:tr>
    </w:tbl>
    <w:p>
      <w:pPr>
        <w:pStyle w:val="WordBankSmall"/>
      </w:pPr>
      <w:r>
        <w:t xml:space="preserve">   melk    </w:t>
      </w:r>
      <w:r>
        <w:t xml:space="preserve">   help    </w:t>
      </w:r>
      <w:r>
        <w:t xml:space="preserve">   skulp    </w:t>
      </w:r>
      <w:r>
        <w:t xml:space="preserve">   gulp    </w:t>
      </w:r>
      <w:r>
        <w:t xml:space="preserve">   wolk    </w:t>
      </w:r>
      <w:r>
        <w:t xml:space="preserve">   dalk    </w:t>
      </w:r>
      <w:r>
        <w:t xml:space="preserve">   balk    </w:t>
      </w:r>
      <w:r>
        <w:t xml:space="preserve">   dolk    </w:t>
      </w:r>
      <w:r>
        <w:t xml:space="preserve">   kalk    </w:t>
      </w:r>
      <w:r>
        <w:t xml:space="preserve">   valk    </w:t>
      </w:r>
      <w:r>
        <w:t xml:space="preserve">   volk    </w:t>
      </w:r>
      <w:r>
        <w:t xml:space="preserve">   niks    </w:t>
      </w:r>
      <w:r>
        <w:t xml:space="preserve">   reeks    </w:t>
      </w:r>
      <w:r>
        <w:t xml:space="preserve">   boks    </w:t>
      </w:r>
      <w:r>
        <w:t xml:space="preserve">   teks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Slotklank - lk, lp, ks</dc:title>
  <dcterms:created xsi:type="dcterms:W3CDTF">2021-10-11T16:51:46Z</dcterms:created>
  <dcterms:modified xsi:type="dcterms:W3CDTF">2021-10-11T16:51:46Z</dcterms:modified>
</cp:coreProperties>
</file>