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Slovak 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cousin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cousin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friend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Slovak Vocabulary 1</dc:title>
  <dcterms:created xsi:type="dcterms:W3CDTF">2021-10-11T16:51:51Z</dcterms:created>
  <dcterms:modified xsi:type="dcterms:W3CDTF">2021-10-11T16:51:51Z</dcterms:modified>
</cp:coreProperties>
</file>