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Slovakia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SlovakRepublic    </w:t>
      </w:r>
      <w:r>
        <w:t xml:space="preserve">   BearPaws    </w:t>
      </w:r>
      <w:r>
        <w:t xml:space="preserve">   CabbageSoup    </w:t>
      </w:r>
      <w:r>
        <w:t xml:space="preserve">   Folkart    </w:t>
      </w:r>
      <w:r>
        <w:t xml:space="preserve">   Thermalsprings    </w:t>
      </w:r>
      <w:r>
        <w:t xml:space="preserve">   Weinerschnitzel    </w:t>
      </w:r>
      <w:r>
        <w:t xml:space="preserve">   Europe    </w:t>
      </w:r>
      <w:r>
        <w:t xml:space="preserve">   Bratislava    </w:t>
      </w:r>
      <w:r>
        <w:t xml:space="preserve">   Dumplings    </w:t>
      </w:r>
      <w:r>
        <w:t xml:space="preserve">   Castles    </w:t>
      </w:r>
      <w:r>
        <w:t xml:space="preserve">   Caves    </w:t>
      </w:r>
      <w:r>
        <w:t xml:space="preserve">   Hockeypucks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Slovakia</dc:title>
  <dcterms:created xsi:type="dcterms:W3CDTF">2021-10-11T16:50:42Z</dcterms:created>
  <dcterms:modified xsi:type="dcterms:W3CDTF">2021-10-11T16:50:42Z</dcterms:modified>
</cp:coreProperties>
</file>