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Slovakia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leader of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language in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point of interest in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Landforms in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major water feature in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government in slovakia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holiday in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point of interest in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Currncey in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Slovakia</dc:title>
  <dcterms:created xsi:type="dcterms:W3CDTF">2021-10-11T16:50:48Z</dcterms:created>
  <dcterms:modified xsi:type="dcterms:W3CDTF">2021-10-11T16:50:48Z</dcterms:modified>
</cp:coreProperties>
</file>