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Slovenian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Piran    </w:t>
      </w:r>
      <w:r>
        <w:t xml:space="preserve">   Izola    </w:t>
      </w:r>
      <w:r>
        <w:t xml:space="preserve">   Koper    </w:t>
      </w:r>
      <w:r>
        <w:t xml:space="preserve">   kranjska Gora    </w:t>
      </w:r>
      <w:r>
        <w:t xml:space="preserve">   Gradnik    </w:t>
      </w:r>
      <w:r>
        <w:t xml:space="preserve">   Lokvica    </w:t>
      </w:r>
      <w:r>
        <w:t xml:space="preserve">   Vrhnika    </w:t>
      </w:r>
      <w:r>
        <w:t xml:space="preserve">   Nanos    </w:t>
      </w:r>
      <w:r>
        <w:t xml:space="preserve">   Vipava    </w:t>
      </w:r>
      <w:r>
        <w:t xml:space="preserve">   Murska Sobota    </w:t>
      </w:r>
      <w:r>
        <w:t xml:space="preserve">   Brezje    </w:t>
      </w:r>
      <w:r>
        <w:t xml:space="preserve">   Bled    </w:t>
      </w:r>
      <w:r>
        <w:t xml:space="preserve">   Bovec    </w:t>
      </w:r>
      <w:r>
        <w:t xml:space="preserve">   kamnik    </w:t>
      </w:r>
      <w:r>
        <w:t xml:space="preserve">   Ljubljana    </w:t>
      </w:r>
      <w:r>
        <w:t xml:space="preserve">   Maribor    </w:t>
      </w:r>
      <w:r>
        <w:t xml:space="preserve">   Metlika    </w:t>
      </w:r>
      <w:r>
        <w:t xml:space="preserve">   Novo Mesto    </w:t>
      </w:r>
      <w:r>
        <w:t xml:space="preserve">   Postojna    </w:t>
      </w:r>
      <w:r>
        <w:t xml:space="preserve">   Ptuj    </w:t>
      </w:r>
      <w:r>
        <w:t xml:space="preserve">   Slovenija    </w:t>
      </w:r>
      <w:r>
        <w:t xml:space="preserve">   Tolmin    </w:t>
      </w:r>
      <w:r>
        <w:t xml:space="preserve">   Trieste    </w:t>
      </w:r>
      <w:r>
        <w:t xml:space="preserve">   Triglav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Slovenian Towns</dc:title>
  <dcterms:created xsi:type="dcterms:W3CDTF">2021-10-11T16:52:27Z</dcterms:created>
  <dcterms:modified xsi:type="dcterms:W3CDTF">2021-10-11T16:52:27Z</dcterms:modified>
</cp:coreProperties>
</file>