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Slovenski meseci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AVGUST    </w:t>
      </w:r>
      <w:r>
        <w:t xml:space="preserve">   DECEMBER    </w:t>
      </w:r>
      <w:r>
        <w:t xml:space="preserve">   FEBRUAR    </w:t>
      </w:r>
      <w:r>
        <w:t xml:space="preserve">   GRUDEN    </w:t>
      </w:r>
      <w:r>
        <w:t xml:space="preserve">   JANUAR    </w:t>
      </w:r>
      <w:r>
        <w:t xml:space="preserve">   JESEN    </w:t>
      </w:r>
      <w:r>
        <w:t xml:space="preserve">   JULIJ    </w:t>
      </w:r>
      <w:r>
        <w:t xml:space="preserve">   JUNIJ    </w:t>
      </w:r>
      <w:r>
        <w:t xml:space="preserve">   KIMAVEC    </w:t>
      </w:r>
      <w:r>
        <w:t xml:space="preserve">   LISTOPAD    </w:t>
      </w:r>
      <w:r>
        <w:t xml:space="preserve">   MAJ    </w:t>
      </w:r>
      <w:r>
        <w:t xml:space="preserve">   MALI SRPAN    </w:t>
      </w:r>
      <w:r>
        <w:t xml:space="preserve">   MALI TRAVEN    </w:t>
      </w:r>
      <w:r>
        <w:t xml:space="preserve">   MAREC    </w:t>
      </w:r>
      <w:r>
        <w:t xml:space="preserve">   NEDELJA    </w:t>
      </w:r>
      <w:r>
        <w:t xml:space="preserve">   NOVEMBER    </w:t>
      </w:r>
      <w:r>
        <w:t xml:space="preserve">   OKTOBER    </w:t>
      </w:r>
      <w:r>
        <w:t xml:space="preserve">   PETEK    </w:t>
      </w:r>
      <w:r>
        <w:t xml:space="preserve">   POLETJE    </w:t>
      </w:r>
      <w:r>
        <w:t xml:space="preserve">   POMLAD    </w:t>
      </w:r>
      <w:r>
        <w:t xml:space="preserve">   PONEDELJEK    </w:t>
      </w:r>
      <w:r>
        <w:t xml:space="preserve">   PROSINEC    </w:t>
      </w:r>
      <w:r>
        <w:t xml:space="preserve">   ROŽNIK    </w:t>
      </w:r>
      <w:r>
        <w:t xml:space="preserve">   SEPTEMBER    </w:t>
      </w:r>
      <w:r>
        <w:t xml:space="preserve">   SOBOTA    </w:t>
      </w:r>
      <w:r>
        <w:t xml:space="preserve">   SREDA    </w:t>
      </w:r>
      <w:r>
        <w:t xml:space="preserve">   SUŠEC    </w:t>
      </w:r>
      <w:r>
        <w:t xml:space="preserve">   SVEČAN    </w:t>
      </w:r>
      <w:r>
        <w:t xml:space="preserve">   TOREK    </w:t>
      </w:r>
      <w:r>
        <w:t xml:space="preserve">   VELIKI SRPAN    </w:t>
      </w:r>
      <w:r>
        <w:t xml:space="preserve">   VELIKI TRAVEN    </w:t>
      </w:r>
      <w:r>
        <w:t xml:space="preserve">   VINOTOK    </w:t>
      </w:r>
      <w:r>
        <w:t xml:space="preserve">   ZIMA    </w:t>
      </w:r>
      <w:r>
        <w:t xml:space="preserve">   ČETRTEK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Slovenski meseci</dc:title>
  <dcterms:created xsi:type="dcterms:W3CDTF">2021-10-11T16:51:53Z</dcterms:created>
  <dcterms:modified xsi:type="dcterms:W3CDTF">2021-10-11T16:51:53Z</dcterms:modified>
</cp:coreProperties>
</file>