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Slovíčka - i-adjektiva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nudný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levný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chutný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nový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obtížný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laskavý, snadný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zábavný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malý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velký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dobrý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zajímavý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teplý, horký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špatný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studený (o počasí)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vysoký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zaneprázdněný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strašidelný, děsivý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Slovíčka - i-adjektiva</dc:title>
  <dcterms:created xsi:type="dcterms:W3CDTF">2021-10-11T16:51:35Z</dcterms:created>
  <dcterms:modified xsi:type="dcterms:W3CDTF">2021-10-11T16:51:35Z</dcterms:modified>
</cp:coreProperties>
</file>