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Slovíčka - lekce 1 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</w:tbl>
    <w:p>
      <w:pPr>
        <w:pStyle w:val="WordBankSmall"/>
      </w:pPr>
      <w:r>
        <w:t xml:space="preserve">   いす    </w:t>
      </w:r>
      <w:r>
        <w:t xml:space="preserve">   いもうと    </w:t>
      </w:r>
      <w:r>
        <w:t xml:space="preserve">   おとうと    </w:t>
      </w:r>
      <w:r>
        <w:t xml:space="preserve">   おにぎり    </w:t>
      </w:r>
      <w:r>
        <w:t xml:space="preserve">   かさ    </w:t>
      </w:r>
      <w:r>
        <w:t xml:space="preserve">   ぎんこう    </w:t>
      </w:r>
      <w:r>
        <w:t xml:space="preserve">   くつ    </w:t>
      </w:r>
      <w:r>
        <w:t xml:space="preserve">   さいふ    </w:t>
      </w:r>
      <w:r>
        <w:t xml:space="preserve">   さかな    </w:t>
      </w:r>
      <w:r>
        <w:t xml:space="preserve">   しごと    </w:t>
      </w:r>
      <w:r>
        <w:t xml:space="preserve">   しんぶん    </w:t>
      </w:r>
      <w:r>
        <w:t xml:space="preserve">   じしょ    </w:t>
      </w:r>
      <w:r>
        <w:t xml:space="preserve">   じてんしゃ    </w:t>
      </w:r>
      <w:r>
        <w:t xml:space="preserve">   せんせい    </w:t>
      </w:r>
      <w:r>
        <w:t xml:space="preserve">   つくえ    </w:t>
      </w:r>
      <w:r>
        <w:t xml:space="preserve">   とけい    </w:t>
      </w:r>
      <w:r>
        <w:t xml:space="preserve">   としょかん    </w:t>
      </w:r>
      <w:r>
        <w:t xml:space="preserve">   ともだち    </w:t>
      </w:r>
      <w:r>
        <w:t xml:space="preserve">   とんかつ    </w:t>
      </w:r>
      <w:r>
        <w:t xml:space="preserve">   にく    </w:t>
      </w:r>
      <w:r>
        <w:t xml:space="preserve">   ほん    </w:t>
      </w:r>
      <w:r>
        <w:t xml:space="preserve">   ぼうし    </w:t>
      </w:r>
      <w:r>
        <w:t xml:space="preserve">   めがね    </w:t>
      </w:r>
      <w:r>
        <w:t xml:space="preserve">   やさい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Slovíčka - lekce 1 a 2</dc:title>
  <dcterms:created xsi:type="dcterms:W3CDTF">2021-10-11T16:51:32Z</dcterms:created>
  <dcterms:modified xsi:type="dcterms:W3CDTF">2021-10-11T16:51:32Z</dcterms:modified>
</cp:coreProperties>
</file>