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Slovíčka - na-adjektiva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veselý, zdravý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krásný, čistý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mít volno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nenávidět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hezký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plný aktivity (o místě)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hrozně nenávidět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tichý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mít rád, oblíbený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milovaný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Slovíčka - na-adjektiva</dc:title>
  <dcterms:created xsi:type="dcterms:W3CDTF">2021-10-11T16:51:38Z</dcterms:created>
  <dcterms:modified xsi:type="dcterms:W3CDTF">2021-10-11T16:51:38Z</dcterms:modified>
</cp:coreProperties>
</file>