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Slovíčka - ve třídě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ぴ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ほ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ょ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じ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ぱ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</w:tr>
    </w:tbl>
    <w:p>
      <w:pPr>
        <w:pStyle w:val="WordBankSmall"/>
      </w:pPr>
      <w:r>
        <w:t xml:space="preserve">   えんぴつ    </w:t>
      </w:r>
      <w:r>
        <w:t xml:space="preserve">   ほん    </w:t>
      </w:r>
      <w:r>
        <w:t xml:space="preserve">   じしょ    </w:t>
      </w:r>
      <w:r>
        <w:t xml:space="preserve">   せんぱい    </w:t>
      </w:r>
      <w:r>
        <w:t xml:space="preserve">   せんせい    </w:t>
      </w:r>
      <w:r>
        <w:t xml:space="preserve">   つくえ    </w:t>
      </w:r>
      <w:r>
        <w:t xml:space="preserve">   でんき    </w:t>
      </w:r>
      <w:r>
        <w:t xml:space="preserve">   かばん    </w:t>
      </w:r>
      <w:r>
        <w:t xml:space="preserve">   まど    </w:t>
      </w:r>
      <w:r>
        <w:t xml:space="preserve">   いす    </w:t>
      </w:r>
      <w:r>
        <w:t xml:space="preserve">   こくばん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Slovíčka - ve třídě</dc:title>
  <dcterms:created xsi:type="dcterms:W3CDTF">2021-10-11T16:51:34Z</dcterms:created>
  <dcterms:modified xsi:type="dcterms:W3CDTF">2021-10-11T16:51:34Z</dcterms:modified>
</cp:coreProperties>
</file>