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Slow component of recovery</w:t>
      </w:r>
    </w:p>
    <w:p>
      <w:pPr>
        <w:pStyle w:val="Questions"/>
      </w:pPr>
      <w:r>
        <w:t xml:space="preserve">1. YEOXNG CTIFDIE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LIACDCTA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AVETTLINION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ODYB ERTARPMTUEE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NGLGYECO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RCABON DODEIIX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URIPVCY CIDA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SDIIXEDO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UDECRNEAN ESRECIXE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IAIOMNCOHRDT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Slow component of recovery</dc:title>
  <dcterms:created xsi:type="dcterms:W3CDTF">2021-10-11T16:51:00Z</dcterms:created>
  <dcterms:modified xsi:type="dcterms:W3CDTF">2021-10-11T16:51:00Z</dcterms:modified>
</cp:coreProperties>
</file>