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Sõltuvus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Uimastite tarbimisel tekivad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Sõltuvuses inimene ei ole võimeline oma elu üle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Alaealistel on ... uimasteid tarvitada.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Mida allutavad uimastid inimesel?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 on peale uimastite tarbimise veel üks sõltuvus?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Uimastite tarbimisel tekib vaba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Sõltuvusest on raske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Uimastitest võib tekkida ... ja psühiline sõltuvus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Uimasti piirab ... tahet.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1707 on nõustamis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Psühilisel sõltuvusel on ... alus.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võib juhtuda kui tihti uimasteid tarbida?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Võõrutusnähud rahvasuus, nimetatakse kuidas?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Sõltuvus käitumisel on omane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Sõltuvus</dc:title>
  <dcterms:created xsi:type="dcterms:W3CDTF">2021-10-11T17:01:32Z</dcterms:created>
  <dcterms:modified xsi:type="dcterms:W3CDTF">2021-10-11T17:01:32Z</dcterms:modified>
</cp:coreProperties>
</file>