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Slytherin </w:t>
      </w:r>
    </w:p>
    <w:p>
      <w:pPr>
        <w:pStyle w:val="Questions"/>
      </w:pPr>
      <w:r>
        <w:t xml:space="preserve">1. ODRCA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TIUMBAISO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NGNCINU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MYLFOA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RVUSSEE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PNERETS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GNSHRLOU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MELRDEA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ERVISL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ATGNELRSE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ALSRZAA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DHSWRE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 </dc:title>
  <dcterms:created xsi:type="dcterms:W3CDTF">2021-10-11T16:52:07Z</dcterms:created>
  <dcterms:modified xsi:type="dcterms:W3CDTF">2021-10-11T16:52:07Z</dcterms:modified>
</cp:coreProperties>
</file>