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Slytherin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ability to find quick and clever ways to overcome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and determination to achieve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transmission of customs or beliefs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common room is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or showing skill in achieving one's ends by deceit or evasion.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Slytherin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password changes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Slytherin Head of House for most of the time Harry was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common room looks out into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Slytherin </dc:title>
  <dcterms:created xsi:type="dcterms:W3CDTF">2021-10-11T16:52:22Z</dcterms:created>
  <dcterms:modified xsi:type="dcterms:W3CDTF">2021-10-11T16:52:22Z</dcterms:modified>
</cp:coreProperties>
</file>