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Slytherin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Salazar    </w:t>
      </w:r>
      <w:r>
        <w:t xml:space="preserve">   Ambition    </w:t>
      </w:r>
      <w:r>
        <w:t xml:space="preserve">   Cunning    </w:t>
      </w:r>
      <w:r>
        <w:t xml:space="preserve">   Regulus    </w:t>
      </w:r>
      <w:r>
        <w:t xml:space="preserve">   Horace    </w:t>
      </w:r>
      <w:r>
        <w:t xml:space="preserve">   Voldemort    </w:t>
      </w:r>
      <w:r>
        <w:t xml:space="preserve">   Bellatrix    </w:t>
      </w:r>
      <w:r>
        <w:t xml:space="preserve">   Draco    </w:t>
      </w:r>
      <w:r>
        <w:t xml:space="preserve">   Andromeda    </w:t>
      </w:r>
      <w:r>
        <w:t xml:space="preserve">   Lucius    </w:t>
      </w:r>
      <w:r>
        <w:t xml:space="preserve">   Narcissa    </w:t>
      </w:r>
      <w:r>
        <w:t xml:space="preserve">   Severus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Slytherin</dc:title>
  <dcterms:created xsi:type="dcterms:W3CDTF">2021-10-11T16:51:22Z</dcterms:created>
  <dcterms:modified xsi:type="dcterms:W3CDTF">2021-10-11T16:51:22Z</dcterms:modified>
</cp:coreProperties>
</file>