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Slytherin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Slytherin colours??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Draco’s side 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Harry Potter’s Middle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Slytherin Boy Prefect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What’s Salazar’s last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Draco’s other sidekick?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Draco’s Mother’s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Draco’s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Slytherin’s HoH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Potion’s Professor in Harry’s 6th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Draco’s Father’s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Slytherin</dc:title>
  <dcterms:created xsi:type="dcterms:W3CDTF">2021-10-11T16:51:51Z</dcterms:created>
  <dcterms:modified xsi:type="dcterms:W3CDTF">2021-10-11T16:51:51Z</dcterms:modified>
</cp:coreProperties>
</file>