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Smackable's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bowl    </w:t>
      </w:r>
      <w:r>
        <w:t xml:space="preserve">   spoon    </w:t>
      </w:r>
      <w:r>
        <w:t xml:space="preserve">   yummy    </w:t>
      </w:r>
      <w:r>
        <w:t xml:space="preserve">   cow    </w:t>
      </w:r>
      <w:r>
        <w:t xml:space="preserve">   milk    </w:t>
      </w:r>
      <w:r>
        <w:t xml:space="preserve">   cereal    </w:t>
      </w:r>
      <w:r>
        <w:t xml:space="preserve">   Smackables    </w:t>
      </w:r>
      <w:r>
        <w:t xml:space="preserve">   LilUziVErt    </w:t>
      </w:r>
      <w:r>
        <w:t xml:space="preserve">   donuts    </w:t>
      </w:r>
      <w:r>
        <w:t xml:space="preserve">   Cinnamon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Smackable's Word search</dc:title>
  <dcterms:created xsi:type="dcterms:W3CDTF">2021-10-11T16:52:16Z</dcterms:created>
  <dcterms:modified xsi:type="dcterms:W3CDTF">2021-10-11T16:52:16Z</dcterms:modified>
</cp:coreProperties>
</file>