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Small Animal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verbal    </w:t>
      </w:r>
      <w:r>
        <w:t xml:space="preserve">   control    </w:t>
      </w:r>
      <w:r>
        <w:t xml:space="preserve">   chemical    </w:t>
      </w:r>
      <w:r>
        <w:t xml:space="preserve">   kneeling    </w:t>
      </w:r>
      <w:r>
        <w:t xml:space="preserve">   sitting    </w:t>
      </w:r>
      <w:r>
        <w:t xml:space="preserve">   standing    </w:t>
      </w:r>
      <w:r>
        <w:t xml:space="preserve">   bag    </w:t>
      </w:r>
      <w:r>
        <w:t xml:space="preserve">   hugging restraint    </w:t>
      </w:r>
      <w:r>
        <w:t xml:space="preserve">   Towel Wrap    </w:t>
      </w:r>
      <w:r>
        <w:t xml:space="preserve">   Elizabethan Collars    </w:t>
      </w:r>
      <w:r>
        <w:t xml:space="preserve">   muzzle    </w:t>
      </w:r>
      <w:r>
        <w:t xml:space="preserve">   canine restraints    </w:t>
      </w:r>
      <w:r>
        <w:t xml:space="preserve">   Stretch    </w:t>
      </w:r>
      <w:r>
        <w:t xml:space="preserve">   Lateral    </w:t>
      </w:r>
      <w:r>
        <w:t xml:space="preserve">   Sternal Recumbency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Animal Handling</dc:title>
  <dcterms:created xsi:type="dcterms:W3CDTF">2021-10-11T16:52:31Z</dcterms:created>
  <dcterms:modified xsi:type="dcterms:W3CDTF">2021-10-11T16:52:31Z</dcterms:modified>
</cp:coreProperties>
</file>