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Small Animal Supplements</w:t>
      </w:r>
    </w:p>
    <w:p>
      <w:pPr>
        <w:pStyle w:val="Questions"/>
      </w:pPr>
      <w:r>
        <w:t xml:space="preserve">1. OYHTTMI AHY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SABRBTI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BOWXO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EFBIR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MVANIIT 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EDOSITNGI PRTSOUP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7. EMMINU YETMSS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EPPTTEIA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ETW LIAT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UNIAGE PGI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ETSSSR DNIDUCE LIESNLS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12. ECOVRREY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LNELSWES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CIINAEEFBL ICREBTAA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15. RATSEHM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Small Animal Supplements</dc:title>
  <dcterms:created xsi:type="dcterms:W3CDTF">2021-10-11T16:52:20Z</dcterms:created>
  <dcterms:modified xsi:type="dcterms:W3CDTF">2021-10-11T16:52:20Z</dcterms:modified>
</cp:coreProperties>
</file>