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Ferret    </w:t>
      </w:r>
      <w:r>
        <w:t xml:space="preserve">   Snake    </w:t>
      </w:r>
      <w:r>
        <w:t xml:space="preserve">   Frog    </w:t>
      </w:r>
      <w:r>
        <w:t xml:space="preserve">   Hamster    </w:t>
      </w:r>
      <w:r>
        <w:t xml:space="preserve">   Hedgehog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Animals</dc:title>
  <dcterms:created xsi:type="dcterms:W3CDTF">2021-10-11T16:51:58Z</dcterms:created>
  <dcterms:modified xsi:type="dcterms:W3CDTF">2021-10-11T16:51:58Z</dcterms:modified>
</cp:coreProperties>
</file>