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Small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hamster    </w:t>
      </w:r>
      <w:r>
        <w:t xml:space="preserve">   parakeet    </w:t>
      </w:r>
      <w:r>
        <w:t xml:space="preserve">   cockatiel    </w:t>
      </w:r>
      <w:r>
        <w:t xml:space="preserve">   cockatoo    </w:t>
      </w:r>
      <w:r>
        <w:t xml:space="preserve">   parrot    </w:t>
      </w:r>
      <w:r>
        <w:t xml:space="preserve">   rat    </w:t>
      </w:r>
      <w:r>
        <w:t xml:space="preserve">   mouse    </w:t>
      </w:r>
      <w:r>
        <w:t xml:space="preserve">   iguana    </w:t>
      </w:r>
      <w:r>
        <w:t xml:space="preserve">   toad    </w:t>
      </w:r>
      <w:r>
        <w:t xml:space="preserve">   tortoise    </w:t>
      </w:r>
      <w:r>
        <w:t xml:space="preserve">   lizard    </w:t>
      </w:r>
      <w:r>
        <w:t xml:space="preserve">   snake    </w:t>
      </w:r>
      <w:r>
        <w:t xml:space="preserve">   turtle    </w:t>
      </w:r>
      <w:r>
        <w:t xml:space="preserve">   kitten    </w:t>
      </w:r>
      <w:r>
        <w:t xml:space="preserve">   cat    </w:t>
      </w:r>
      <w:r>
        <w:t xml:space="preserve">   guinea pig    </w:t>
      </w:r>
      <w:r>
        <w:t xml:space="preserve">   rabbit    </w:t>
      </w:r>
      <w:r>
        <w:t xml:space="preserve">   chicken    </w:t>
      </w:r>
      <w:r>
        <w:t xml:space="preserve">   ferret    </w:t>
      </w:r>
      <w:r>
        <w:t xml:space="preserve">   puppy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Animals</dc:title>
  <dcterms:created xsi:type="dcterms:W3CDTF">2021-10-22T03:42:05Z</dcterms:created>
  <dcterms:modified xsi:type="dcterms:W3CDTF">2021-10-22T03:42:05Z</dcterms:modified>
</cp:coreProperties>
</file>