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Small As An Elephant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Camping    </w:t>
      </w:r>
      <w:r>
        <w:t xml:space="preserve">   Adventure    </w:t>
      </w:r>
      <w:r>
        <w:t xml:space="preserve">   Hope    </w:t>
      </w:r>
      <w:r>
        <w:t xml:space="preserve">   Police    </w:t>
      </w:r>
      <w:r>
        <w:t xml:space="preserve">   Elephant    </w:t>
      </w:r>
      <w:r>
        <w:t xml:space="preserve">   Decisions    </w:t>
      </w:r>
      <w:r>
        <w:t xml:space="preserve">   Maine    </w:t>
      </w:r>
      <w:r>
        <w:t xml:space="preserve">   Lost    </w:t>
      </w:r>
      <w:r>
        <w:t xml:space="preserve">   Nina    </w:t>
      </w:r>
      <w:r>
        <w:t xml:space="preserve">   Money    </w:t>
      </w:r>
      <w:r>
        <w:t xml:space="preserve">   Aiden    </w:t>
      </w:r>
      <w:r>
        <w:t xml:space="preserve">   Search    </w:t>
      </w:r>
      <w:r>
        <w:t xml:space="preserve">   Martel    </w:t>
      </w:r>
      <w:r>
        <w:t xml:space="preserve">   Becky    </w:t>
      </w:r>
      <w:r>
        <w:t xml:space="preserve">   Jack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Small As An Elephant</dc:title>
  <dcterms:created xsi:type="dcterms:W3CDTF">2021-10-11T16:51:55Z</dcterms:created>
  <dcterms:modified xsi:type="dcterms:W3CDTF">2021-10-11T16:51:55Z</dcterms:modified>
</cp:coreProperties>
</file>