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Small Business Administration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Market in which prices are falling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Dividends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company or group of people authorized to act as a single entity and recognized as such in law.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Shareholder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stock market index created by Charles Dow.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Bear Market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buys and sells goods or assets for others.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NASDAQ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Portion of a company's stock given to the shareholders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Dow Jones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Market Index that consists of 500 stocks that are widely held.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CEO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Highest ranked executive in a company.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Corporation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document incorporating an institution and specifying its rights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Broker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Measurement of the value of a section of the stock market.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Stock Index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Market in which prices are rising.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S&amp;P 500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National Association of Securities Dealers Automated Quotations, a computerized system for trading in securities.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Charter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person, company or other institution that owns at least one share of a company’s stock.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Bull Market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Business Administration</dc:title>
  <dcterms:created xsi:type="dcterms:W3CDTF">2021-10-11T16:52:00Z</dcterms:created>
  <dcterms:modified xsi:type="dcterms:W3CDTF">2021-10-11T16:52:00Z</dcterms:modified>
</cp:coreProperties>
</file>