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Small Business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top 5 components of a business plan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businesses provide 67_____of workers with their first jobs and hires younger as well as older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 goods and services to each other as well as larger firms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3 basic steps to a business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business owners with____ often struggle to enter competitive new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Disadvantages of Small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 basic tools: communication, Management, and Planning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Disadvantages of Small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small business advantages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foundations of our economy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Business Crossword </dc:title>
  <dcterms:created xsi:type="dcterms:W3CDTF">2021-10-11T16:51:53Z</dcterms:created>
  <dcterms:modified xsi:type="dcterms:W3CDTF">2021-10-11T16:51:53Z</dcterms:modified>
</cp:coreProperties>
</file>