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Business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structure that makes the person who is a main owner responsible.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when an employee gets hurt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arrangement where a company or government agency guarantees for a specified loss, damage,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form of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Insurance used to protect your company if you store information on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you as the owner defense or damages you or your employees get hurt on the job or if a product you create causes harm to a third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Insurance that is just sold to partners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Insurance that provides coverage when you don't do the services you were called to do or you do them improperly.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Risk of the corporation is normally in the hands of these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Insurance is built just for these type of scenarios.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that covers the key man until death or 120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insurance policy is a way to bundle things that might only be specific for your personal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insurance helps you with medical 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insurance policy for when a key man is no longer able to work because of this type of illness.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you to cover the key man for a certain amount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Insurance</dc:title>
  <dcterms:created xsi:type="dcterms:W3CDTF">2021-10-11T16:51:23Z</dcterms:created>
  <dcterms:modified xsi:type="dcterms:W3CDTF">2021-10-11T16:51:23Z</dcterms:modified>
</cp:coreProperties>
</file>