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shaft of engine that connecting rod rotates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Cylindrical part that is connected to crankshaft by the connecting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Expanding rings to create a seal on the piston. Prevents fluid or gas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Mixes the fuel with air. Most common problem with small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Valve that the burned fuel leaves the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Shaft that has loves to raise and lower the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Closes the opening of the crankcase and allows you to see level of 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that holds flywheel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Round hole that the piston rides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 that connects piston to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Cylinder above the piston where the explosion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Housing where crankcase and other parts of engine operate. Full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piston above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Valve that allows the air fuel mixture to the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wheel that maintains speed of engine while it is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fuel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part of engine. Where the cylinders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Coils of wire that creates a current when it is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Filters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Inserted into the combustion chamber and creates the spark to ignite the fuel air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engine that contains all or part of combustion chamber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 Parts</dc:title>
  <dcterms:created xsi:type="dcterms:W3CDTF">2021-10-11T16:52:20Z</dcterms:created>
  <dcterms:modified xsi:type="dcterms:W3CDTF">2021-10-11T16:52:20Z</dcterms:modified>
</cp:coreProperties>
</file>