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Engine Word Scramble</w:t>
      </w:r>
    </w:p>
    <w:p>
      <w:pPr>
        <w:pStyle w:val="Questions"/>
      </w:pPr>
      <w:r>
        <w:t xml:space="preserve">1. efac dilesh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gesrupla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tfsyea eossh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nella whrenc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tkseoc sest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rtctoehaem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eeferl ugage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eclsat unt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itanklkn wehars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einlste hgnterts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iketna kserto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einlratn bnosotcmiu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mshatafc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anhsrtakfc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vleva duegi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psdosrhu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spniot srkit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niftrcio niregabs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csanerkac slsae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aiotnmoziat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hatdre pcthi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tqoure nhewcr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egglsog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Engine Word Scramble</dc:title>
  <dcterms:created xsi:type="dcterms:W3CDTF">2021-10-20T03:31:22Z</dcterms:created>
  <dcterms:modified xsi:type="dcterms:W3CDTF">2021-10-20T03:31:22Z</dcterms:modified>
</cp:coreProperties>
</file>