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Ring Compressor    </w:t>
      </w:r>
      <w:r>
        <w:t xml:space="preserve">   Spark Tester    </w:t>
      </w:r>
      <w:r>
        <w:t xml:space="preserve">   Strap Wrench    </w:t>
      </w:r>
      <w:r>
        <w:t xml:space="preserve">   Breaker Bar    </w:t>
      </w:r>
      <w:r>
        <w:t xml:space="preserve">   Feeler Gauges    </w:t>
      </w:r>
      <w:r>
        <w:t xml:space="preserve">   Spark Plug Socket    </w:t>
      </w:r>
      <w:r>
        <w:t xml:space="preserve">   Needle Nose Pliers    </w:t>
      </w:r>
      <w:r>
        <w:t xml:space="preserve">   Foot Pound Torque Wrench    </w:t>
      </w:r>
      <w:r>
        <w:t xml:space="preserve">   Inch Pound Torque Wrench    </w:t>
      </w:r>
      <w:r>
        <w:t xml:space="preserve">   Extension    </w:t>
      </w:r>
      <w:r>
        <w:t xml:space="preserve">   Ratchet    </w:t>
      </w:r>
      <w:r>
        <w:t xml:space="preserve">   Socket    </w:t>
      </w:r>
      <w:r>
        <w:t xml:space="preserve">   Funnel    </w:t>
      </w:r>
      <w:r>
        <w:t xml:space="preserve">   Combination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Engines Tools</dc:title>
  <dcterms:created xsi:type="dcterms:W3CDTF">2021-10-11T16:52:16Z</dcterms:created>
  <dcterms:modified xsi:type="dcterms:W3CDTF">2021-10-11T16:52:16Z</dcterms:modified>
</cp:coreProperties>
</file>