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Great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supremascist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time Ruth has been a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lawyer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hospital Ruth works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Kennedy's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 and Brittany's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Great Things</dc:title>
  <dcterms:created xsi:type="dcterms:W3CDTF">2021-10-11T16:51:21Z</dcterms:created>
  <dcterms:modified xsi:type="dcterms:W3CDTF">2021-10-11T16:51:21Z</dcterms:modified>
</cp:coreProperties>
</file>