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Group Communication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loafing/ one common egocentric role is the teammate who relies on other members to do all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cohesive group/ members like one another and have a strong sense of unity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norms/ are the expectations about behavior within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virtual small group /a team or three or more people who communicate primarily through technology to achieve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maintenance goals/ group members communicate to build trusting and appreciative interpersonal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primary groups/ are the individuals who meet your basic life psychological and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storming/ when members express different ideas about how to approach the task and who will take on leadership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argumentativeness/ is the willingness to take a stance on controversial issues and verbally refute others who disagree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norming/ phase during which members agree about the plans for working toward the goal and the various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apprehension/ fear or anxiety  about real or anticipated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adjourning/ once the group completes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roles/ specific patterns of behavior and communication that members develop from interacting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egocentric roles/ which occurs when one team members communicate disrupts the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formal roles/ are assigned positions that members take in by appointment or election ( myers &amp; anderson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secondary groups/ consist of people with whom you want to achieve specific goals or perform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forming/ during which members become acquainted with one another and seek to understand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group/ is three or more interdependent people who share a common identity and who communicate to achieve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task roles/ when you're exchanging information about duties or goals important to your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Group Communication </dc:title>
  <dcterms:created xsi:type="dcterms:W3CDTF">2021-10-11T16:52:35Z</dcterms:created>
  <dcterms:modified xsi:type="dcterms:W3CDTF">2021-10-11T16:52:35Z</dcterms:modified>
</cp:coreProperties>
</file>