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Intestine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Modification that slows the passage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not a substance required for digestion that is imported from the liver and pancreas?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 digests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Subdivision of the SI that curves around the head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the substances required for digestion are imported from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Modification that increases intestinal absorptive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Subdivision of the SI that joins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Subdivision of the SI where most nutrients are absorbed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Intestine is a convoluted tube extending from the pyloric sphincter to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motion of the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function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Housekeeping patterns of motility (Enzyme)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takes 3-6 ______ to travel through the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Role of intestinal mucosa stem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Intestine</dc:title>
  <dcterms:created xsi:type="dcterms:W3CDTF">2021-10-11T16:50:56Z</dcterms:created>
  <dcterms:modified xsi:type="dcterms:W3CDTF">2021-10-11T16:50:56Z</dcterms:modified>
</cp:coreProperties>
</file>