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Small Kitchen Equipment for Cake-Making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 is used to determine the weight of dry ingredients.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Cake mixture is prepared in a ____ bowl.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 is used to grate some orange/lemon zest.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can be used to measure tiny quantities of spices.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a ________ to scrape off mixture from bowl.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Cakes are baked in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 the cake on a __________ to cool.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__________ is used to measure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 is used to check if the cake is ready or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 is used to sift the flour.</w:t>
            </w:r>
          </w:p>
        </w:tc>
      </w:tr>
    </w:tbl>
    <w:p>
      <w:pPr>
        <w:pStyle w:val="WordBankMedium"/>
      </w:pPr>
      <w:r>
        <w:t xml:space="preserve">   measuring jug    </w:t>
      </w:r>
      <w:r>
        <w:t xml:space="preserve">   digital scales    </w:t>
      </w:r>
      <w:r>
        <w:t xml:space="preserve">   measuring spoons    </w:t>
      </w:r>
      <w:r>
        <w:t xml:space="preserve">   sieve    </w:t>
      </w:r>
      <w:r>
        <w:t xml:space="preserve">   grater    </w:t>
      </w:r>
      <w:r>
        <w:t xml:space="preserve">   mixing    </w:t>
      </w:r>
      <w:r>
        <w:t xml:space="preserve">   cake tin    </w:t>
      </w:r>
      <w:r>
        <w:t xml:space="preserve">   spatula    </w:t>
      </w:r>
      <w:r>
        <w:t xml:space="preserve">   cooling wire    </w:t>
      </w:r>
      <w:r>
        <w:t xml:space="preserve">   skewer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Kitchen Equipment for Cake-Making</dc:title>
  <dcterms:created xsi:type="dcterms:W3CDTF">2021-10-11T16:52:04Z</dcterms:created>
  <dcterms:modified xsi:type="dcterms:W3CDTF">2021-10-11T16:52:04Z</dcterms:modified>
</cp:coreProperties>
</file>