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Small Persons With Wings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parvi pennati    </w:t>
      </w:r>
      <w:r>
        <w:t xml:space="preserve">   fidius    </w:t>
      </w:r>
      <w:r>
        <w:t xml:space="preserve">   dad    </w:t>
      </w:r>
      <w:r>
        <w:t xml:space="preserve">   mom    </w:t>
      </w:r>
      <w:r>
        <w:t xml:space="preserve">   Mellie    </w:t>
      </w:r>
      <w:r>
        <w:t xml:space="preserve">   durindana    </w:t>
      </w:r>
      <w:r>
        <w:t xml:space="preserve">   gigi    </w:t>
      </w:r>
      <w:r>
        <w:t xml:space="preserve">   Timmo    </w:t>
      </w:r>
      <w:r>
        <w:t xml:space="preserve">   wings    </w:t>
      </w:r>
      <w:r>
        <w:t xml:space="preserve">   Fairy fat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Persons With Wings </dc:title>
  <dcterms:created xsi:type="dcterms:W3CDTF">2021-10-11T16:51:32Z</dcterms:created>
  <dcterms:modified xsi:type="dcterms:W3CDTF">2021-10-11T16:51:32Z</dcterms:modified>
</cp:coreProperties>
</file>