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Small Steps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Armadillo    </w:t>
      </w:r>
      <w:r>
        <w:t xml:space="preserve">   X-RAY    </w:t>
      </w:r>
      <w:r>
        <w:t xml:space="preserve">   Phoney    </w:t>
      </w:r>
      <w:r>
        <w:t xml:space="preserve">   Digging    </w:t>
      </w:r>
      <w:r>
        <w:t xml:space="preserve">   Hotel    </w:t>
      </w:r>
      <w:r>
        <w:t xml:space="preserve">   Shovel    </w:t>
      </w:r>
      <w:r>
        <w:t xml:space="preserve">   Tickets    </w:t>
      </w:r>
      <w:r>
        <w:t xml:space="preserve">   Concert    </w:t>
      </w:r>
      <w:r>
        <w:t xml:space="preserve">   Holes    </w:t>
      </w:r>
      <w:r>
        <w:t xml:space="preserve">   Armpit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Steps</dc:title>
  <dcterms:created xsi:type="dcterms:W3CDTF">2021-10-11T16:51:03Z</dcterms:created>
  <dcterms:modified xsi:type="dcterms:W3CDTF">2021-10-11T16:51:03Z</dcterms:modified>
</cp:coreProperties>
</file>