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Small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tone that was interpreted towards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tone interpreted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Peg like to tell Dr.Bevis?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does Peg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that Peg listened to Lone Ranger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hospital Peg spent most of her time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did Peg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Peg's gift to Dr.Bevis?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mood that is interpreted at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</dc:title>
  <dcterms:created xsi:type="dcterms:W3CDTF">2021-10-11T16:51:18Z</dcterms:created>
  <dcterms:modified xsi:type="dcterms:W3CDTF">2021-10-11T16:51:18Z</dcterms:modified>
</cp:coreProperties>
</file>