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regularly or habitually;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only in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intense and eager enjoyment, interest,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eagerness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suppose to be the case,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suggesting the presence of danger;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an accident ormisfortune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armpit uses to dig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cannabis, especially as smoked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a phone makes when someone calls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accidentally lose or admit contents, especially liquid or gas, through a hole or crack.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especially a police officer, whose occupation is to investigate and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deriving from or affected by uncontrolled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under the arm at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two or more parties as to what each party will do for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stuffed animal beloging to Ginny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attack of illness, espicially a stroke or an epileptic fit</w:t>
            </w:r>
          </w:p>
        </w:tc>
      </w:tr>
    </w:tbl>
    <w:p>
      <w:pPr>
        <w:pStyle w:val="WordBankMedium"/>
      </w:pPr>
      <w:r>
        <w:t xml:space="preserve">   Hysterical    </w:t>
      </w:r>
      <w:r>
        <w:t xml:space="preserve">   Enthusiastic    </w:t>
      </w:r>
      <w:r>
        <w:t xml:space="preserve">   Marijuana    </w:t>
      </w:r>
      <w:r>
        <w:t xml:space="preserve">   Fault    </w:t>
      </w:r>
      <w:r>
        <w:t xml:space="preserve">   Seizure    </w:t>
      </w:r>
      <w:r>
        <w:t xml:space="preserve">   keen    </w:t>
      </w:r>
      <w:r>
        <w:t xml:space="preserve">   menacing    </w:t>
      </w:r>
      <w:r>
        <w:t xml:space="preserve">   imaginary    </w:t>
      </w:r>
      <w:r>
        <w:t xml:space="preserve">   detective    </w:t>
      </w:r>
      <w:r>
        <w:t xml:space="preserve">   assumed    </w:t>
      </w:r>
      <w:r>
        <w:t xml:space="preserve">   leak    </w:t>
      </w:r>
      <w:r>
        <w:t xml:space="preserve">   Bargain    </w:t>
      </w:r>
      <w:r>
        <w:t xml:space="preserve">   frequently    </w:t>
      </w:r>
      <w:r>
        <w:t xml:space="preserve">   ring    </w:t>
      </w:r>
      <w:r>
        <w:t xml:space="preserve">   coo    </w:t>
      </w:r>
      <w:r>
        <w:t xml:space="preserve">   armpit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</dc:title>
  <dcterms:created xsi:type="dcterms:W3CDTF">2021-10-11T16:51:42Z</dcterms:created>
  <dcterms:modified xsi:type="dcterms:W3CDTF">2021-10-11T16:51:42Z</dcterms:modified>
</cp:coreProperties>
</file>